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我的夜晚是对你的狂想</w:t>
      </w:r>
    </w:p>
    <w:p>
      <w:r>
        <w:rPr>
          <w:rFonts w:ascii="宋体" w:hAnsi="宋体" w:eastAsia="宋体"/>
          <w:sz w:val="24"/>
        </w:rPr>
        <w:t>（俄罗斯）安娜·阿赫玛托娃著；陈耀球译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我的夜晚是对你的狂想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（俄罗斯）安娜·阿赫玛托娃著；陈耀球译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本书出售、求购地址：https://www.jiaokey.com/book/detail/14258667.html</w:t>
      </w:r>
    </w:p>
    <w:p>
      <w:r>
        <w:t>更多相关图书推荐：https://www.jiaokey.com</w:t>
      </w:r>
    </w:p>
    <w:p>
      <w:r>
        <w:t>（俄罗斯）安娜·阿赫玛托娃著；陈耀球译 其他作品：https://www.jiaokey.com/tag/（俄罗斯）安娜·阿赫玛托娃著；陈耀球译.html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关键词搜索：https://www.jiaokey.com/tag/我的夜晚是对你的狂想.html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