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好在共一城风雨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好在共一城风雨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本书出售、求购地址：https://www.jiaokey.com/book/detail/14258663.html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关键词搜索：https://www.jiaokey.com/tag/好在共一城风雨.html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