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雅活书系  一切幸福，不过恰好</w:t>
      </w:r>
    </w:p>
    <w:p>
      <w:r>
        <w:rPr>
          <w:rFonts w:ascii="宋体" w:hAnsi="宋体" w:eastAsia="宋体"/>
          <w:sz w:val="24"/>
        </w:rPr>
        <w:t>韩月牙著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雅活书系  一切幸福，不过恰好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韩月牙著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本书出售、求购地址：https://www.jiaokey.com/book/detail/14258649.html</w:t>
      </w:r>
    </w:p>
    <w:p>
      <w:r>
        <w:t>更多相关图书推荐：https://www.jiaokey.com</w:t>
      </w:r>
    </w:p>
    <w:p>
      <w:r>
        <w:t>韩月牙著 其他作品：https://www.jiaokey.com/tag/韩月牙著.html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关键词搜索：https://www.jiaokey.com/tag/雅活书系  一切幸福，不过恰好.html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