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汪曾祺精选集  多年父子成兄弟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汪曾祺精选集  多年父子成兄弟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本书出售、求购地址：https://www.jiaokey.com/book/detail/14258647.html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关键词搜索：https://www.jiaokey.com/tag/汪曾祺精选集  多年父子成兄弟.html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