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利他之心  善意的演化和力量</w:t>
      </w:r>
    </w:p>
    <w:p>
      <w:r>
        <w:rPr>
          <w:rFonts w:ascii="宋体" w:hAnsi="宋体" w:eastAsia="宋体"/>
          <w:sz w:val="24"/>
        </w:rPr>
        <w:t>戴维·斯隆·威尔逊（David Sloan Wilson）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利他之心  善意的演化和力量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戴维·斯隆·威尔逊（David Sloan Wilson）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本书出售、求购地址：https://www.jiaokey.com/book/detail/14258638.html</w:t>
      </w:r>
    </w:p>
    <w:p>
      <w:r>
        <w:t>更多相关图书推荐：https://www.jiaokey.com</w:t>
      </w:r>
    </w:p>
    <w:p>
      <w:r>
        <w:t>戴维·斯隆·威尔逊（David Sloan Wilson） 其他作品：https://www.jiaokey.com/tag/戴维·斯隆·威尔逊（David Sloan Wilson）.html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关键词搜索：https://www.jiaokey.com/tag/利他之心  善意的演化和力量.html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