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一起看大河剧吧！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一起看大河剧吧！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本书出售、求购地址：https://www.jiaokey.com/book/detail/14258616.html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关键词搜索：https://www.jiaokey.com/tag/一起看大河剧吧！.html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