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书名：阿瑟  丹托论肖恩  斯库利  赋绘画以条状  及其他</w:t>
      </w:r>
    </w:p>
    <w:p>
      <w:r>
        <w:t>作者：（美）阿瑟·丹托著；刘晓萌等译</w:t>
      </w:r>
    </w:p>
    <w:p>
      <w:r>
        <w:t>出版社：上海:上海书画出版社,2017.06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阿瑟  丹托论肖恩  斯库利  赋绘画以条状  及其他 评论地址：https://www.jiaokey.com/book/detail/14258605.html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