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失序时代  全球旧秩序的崩溃与新秩序的重塑</w:t>
      </w:r>
    </w:p>
    <w:p>
      <w:r>
        <w:rPr>
          <w:rFonts w:ascii="宋体" w:hAnsi="宋体" w:eastAsia="宋体"/>
          <w:sz w:val="24"/>
        </w:rPr>
        <w:t>（美）理查德·哈斯著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失序时代  全球旧秩序的崩溃与新秩序的重塑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（美）理查德·哈斯著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本书出售、求购地址：https://www.jiaokey.com/book/detail/14258588.html</w:t>
      </w:r>
    </w:p>
    <w:p>
      <w:r>
        <w:t>更多相关图书推荐：https://www.jiaokey.com</w:t>
      </w:r>
    </w:p>
    <w:p>
      <w:r>
        <w:t>（美）理查德·哈斯著 其他作品：https://www.jiaokey.com/tag/（美）理查德·哈斯著.html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关键词搜索：https://www.jiaokey.com/tag/失序时代  全球旧秩序的崩溃与新秩序的重塑.html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