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万国法律硕士  2018法律硕士联考复习精要  非法学、法学  民法21讲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万国法律硕士  2018法律硕士联考复习精要  非法学、法学  民法21讲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本书出售、求购地址：https://www.jiaokey.com/book/detail/14258587.html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关键词搜索：https://www.jiaokey.com/tag/万国法律硕士  2018法律硕士联考复习精要  非法学、法学  民法21讲.html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