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作者：（奥地利）西格蒙德·弗洛伊德著；胡清莹译</w:t>
      </w:r>
    </w:p>
    <w:p>
      <w:r>
        <w:t>出版社：北京：中华书局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爱情心理学 评论地址：https://www.jiaokey.com/book/detail/14258582.html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