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正义、社会性别与家庭</w:t>
      </w:r>
    </w:p>
    <w:p>
      <w:r>
        <w:rPr>
          <w:rFonts w:ascii="宋体" w:hAnsi="宋体" w:eastAsia="宋体"/>
          <w:sz w:val="24"/>
        </w:rPr>
        <w:t>（美）苏珊·穆勒·奥金（Susan Moller Okin）著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正义、社会性别与家庭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（美）苏珊·穆勒·奥金（Susan Moller Okin）著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本书出售、求购地址：https://www.jiaokey.com/book/detail/14258581.html</w:t>
      </w:r>
    </w:p>
    <w:p>
      <w:r>
        <w:t>更多相关图书推荐：https://www.jiaokey.com</w:t>
      </w:r>
    </w:p>
    <w:p>
      <w:r>
        <w:t>（美）苏珊·穆勒·奥金（Susan Moller Okin）著 其他作品：https://www.jiaokey.com/tag/（美）苏珊·穆勒·奥金（Susan Moller Okin）著.html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关键词搜索：https://www.jiaokey.com/tag/正义、社会性别与家庭.html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