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为什么你该花更多的钱  买更少的衣服</w:t>
      </w:r>
    </w:p>
    <w:p>
      <w:r>
        <w:rPr>
          <w:rFonts w:ascii="宋体" w:hAnsi="宋体" w:eastAsia="宋体"/>
          <w:sz w:val="24"/>
        </w:rPr>
        <w:t>露西·希格尔著；王芷华，李旻萍译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为什么你该花更多的钱  买更少的衣服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露西·希格尔著；王芷华，李旻萍译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本书出售、求购地址：https://www.jiaokey.com/book/detail/14258579.html</w:t>
      </w:r>
    </w:p>
    <w:p>
      <w:r>
        <w:t>更多相关图书推荐：https://www.jiaokey.com</w:t>
      </w:r>
    </w:p>
    <w:p>
      <w:r>
        <w:t>露西·希格尔著；王芷华，李旻萍译 其他作品：https://www.jiaokey.com/tag/露西·希格尔著；王芷华，李旻萍译.html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关键词搜索：https://www.jiaokey.com/tag/为什么你该花更多的钱  买更少的衣服.html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