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刚好遇见你  从小说到电影</w:t>
      </w:r>
    </w:p>
    <w:p>
      <w:r>
        <w:rPr>
          <w:rFonts w:ascii="宋体" w:hAnsi="宋体" w:eastAsia="宋体"/>
          <w:sz w:val="24"/>
        </w:rPr>
        <w:t>尹邦满，张晶晶，赵静等编著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刚好遇见你  从小说到电影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尹邦满，张晶晶，赵静等编著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本书出售、求购地址：https://www.jiaokey.com/book/detail/14258518.html</w:t>
      </w:r>
    </w:p>
    <w:p>
      <w:r>
        <w:t>更多相关图书推荐：https://www.jiaokey.com</w:t>
      </w:r>
    </w:p>
    <w:p>
      <w:r>
        <w:t>尹邦满，张晶晶，赵静等编著 其他作品：https://www.jiaokey.com/tag/尹邦满，张晶晶，赵静等编著.html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关键词搜索：https://www.jiaokey.com/tag/刚好遇见你  从小说到电影.html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