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夏三虫  夏天的昆虫</w:t>
      </w:r>
    </w:p>
    <w:p>
      <w:r>
        <w:t>作者：鲁迅，汪曾褀著；陈子善，蔡翔编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总页数：225</w:t>
      </w:r>
    </w:p>
    <w:p>
      <w:r>
        <w:t>更多请访问教客网: www.jiaokey.com</w:t>
      </w:r>
    </w:p>
    <w:p>
      <w:r>
        <w:t>同题散文经典  夏三虫  夏天的昆虫 评论地址：https://www.jiaokey.com/book/detail/14258515.html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