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书名：三峡库区可持续发展研究丛书  三峡库区人口演变与趋势研究</w:t>
      </w:r>
    </w:p>
    <w:p>
      <w:r>
        <w:t>作者：吴华安，梁甜，陈丹著</w:t>
      </w:r>
    </w:p>
    <w:p>
      <w:r>
        <w:t>出版社：北京：科学出版社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三峡库区可持续发展研究丛书  三峡库区人口演变与趋势研究 评论地址：https://www.jiaokey.com/book/detail/14258482.html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