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第2届国际安全生产法论坛论文集</w:t>
      </w:r>
    </w:p>
    <w:p>
      <w:r>
        <w:rPr>
          <w:rFonts w:ascii="宋体" w:hAnsi="宋体" w:eastAsia="宋体"/>
          <w:sz w:val="24"/>
        </w:rPr>
        <w:t>李遐桢，詹瑜璞主编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第2届国际安全生产法论坛论文集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李遐桢，詹瑜璞主编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本书出售、求购地址：https://www.jiaokey.com/book/detail/14258476.html</w:t>
      </w:r>
    </w:p>
    <w:p>
      <w:r>
        <w:t>更多相关图书推荐：https://www.jiaokey.com</w:t>
      </w:r>
    </w:p>
    <w:p>
      <w:r>
        <w:t>李遐桢，詹瑜璞主编 其他作品：https://www.jiaokey.com/tag/李遐桢，詹瑜璞主编.html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关键词搜索：https://www.jiaokey.com/tag/第2届国际安全生产法论坛论文集.html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