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从形式主义到历史主义  晚近文学理论  向外转  的深层机理探究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从形式主义到历史主义  晚近文学理论  向外转  的深层机理探究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本书出售、求购地址：https://www.jiaokey.com/book/detail/14258468.html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关键词搜索：https://www.jiaokey.com/tag/从形式主义到历史主义  晚近文学理论  向外转  的深层机理探究.html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