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中国国家地理丛书  宋诗选  注音朗读版</w:t>
      </w:r>
    </w:p>
    <w:p>
      <w:r>
        <w:rPr>
          <w:rFonts w:ascii="宋体" w:hAnsi="宋体" w:eastAsia="宋体"/>
          <w:sz w:val="24"/>
        </w:rPr>
        <w:t>（宋）苏轼著；傅抱石绘；周梦烨注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中国国家地理丛书  宋诗选  注音朗读版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（宋）苏轼著；傅抱石绘；周梦烨注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本书出售、求购地址：https://www.jiaokey.com/book/detail/14258462.html</w:t>
      </w:r>
    </w:p>
    <w:p>
      <w:r>
        <w:t>更多相关图书推荐：https://www.jiaokey.com</w:t>
      </w:r>
    </w:p>
    <w:p>
      <w:r>
        <w:t>（宋）苏轼著；傅抱石绘；周梦烨注 其他作品：https://www.jiaokey.com/tag/（宋）苏轼著；傅抱石绘；周梦烨注.html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关键词搜索：https://www.jiaokey.com/tag/中国国家地理丛书  宋诗选  注音朗读版.html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