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桂滇黔少数民族传统体育文化资源调查与开发利用研究</w:t>
      </w:r>
    </w:p>
    <w:p>
      <w:r>
        <w:rPr>
          <w:rFonts w:ascii="宋体" w:hAnsi="宋体" w:eastAsia="宋体"/>
          <w:sz w:val="24"/>
        </w:rPr>
        <w:t>陈炜，朱岚涛，文冬妮著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桂滇黔少数民族传统体育文化资源调查与开发利用研究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陈炜，朱岚涛，文冬妮著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本书出售、求购地址：https://www.jiaokey.com/book/detail/14258453.html</w:t>
      </w:r>
    </w:p>
    <w:p>
      <w:r>
        <w:t>更多相关图书推荐：https://www.jiaokey.com</w:t>
      </w:r>
    </w:p>
    <w:p>
      <w:r>
        <w:t>陈炜，朱岚涛，文冬妮著 其他作品：https://www.jiaokey.com/tag/陈炜，朱岚涛，文冬妮著.html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关键词搜索：https://www.jiaokey.com/tag/桂滇黔少数民族传统体育文化资源调查与开发利用研究.html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