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终结跑步疼痛  16种常见损伤的精准治疗方法  全彩图解版</w:t>
      </w:r>
    </w:p>
    <w:p>
      <w:r>
        <w:rPr>
          <w:rFonts w:ascii="宋体" w:hAnsi="宋体" w:eastAsia="宋体"/>
          <w:sz w:val="24"/>
        </w:rPr>
        <w:t>（日）铃木清和主编；王爽威译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终结跑步疼痛  16种常见损伤的精准治疗方法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（日）铃木清和主编；王爽威译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本书出售、求购地址：https://www.jiaokey.com/book/detail/14258447.html</w:t>
      </w:r>
    </w:p>
    <w:p>
      <w:r>
        <w:t>更多相关图书推荐：https://www.jiaokey.com</w:t>
      </w:r>
    </w:p>
    <w:p>
      <w:r>
        <w:t>（日）铃木清和主编；王爽威译 其他作品：https://www.jiaokey.com/tag/（日）铃木清和主编；王爽威译.html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关键词搜索：https://www.jiaokey.com/tag/终结跑步疼痛  16种常见损伤的精准治疗方法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