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30妙探索  列奥纳多·达·芬奇</w:t>
      </w:r>
    </w:p>
    <w:p>
      <w:r>
        <w:rPr>
          <w:rFonts w:ascii="宋体" w:hAnsi="宋体" w:eastAsia="宋体"/>
          <w:sz w:val="24"/>
        </w:rPr>
        <w:t>（英）玛丽娜·华莱丝主编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30妙探索  列奥纳多·达·芬奇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（英）玛丽娜·华莱丝主编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本书出售、求购地址：https://www.jiaokey.com/book/detail/14258443.html</w:t>
      </w:r>
    </w:p>
    <w:p>
      <w:r>
        <w:t>更多相关图书推荐：https://www.jiaokey.com</w:t>
      </w:r>
    </w:p>
    <w:p>
      <w:r>
        <w:t>（英）玛丽娜·华莱丝主编 其他作品：https://www.jiaokey.com/tag/（英）玛丽娜·华莱丝主编.html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关键词搜索：https://www.jiaokey.com/tag/30妙探索  列奥纳多·达·芬奇.html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