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大教育  学校、家庭与社区合作体系  第3版</w:t>
      </w:r>
    </w:p>
    <w:p>
      <w:r>
        <w:rPr>
          <w:rFonts w:ascii="宋体" w:hAnsi="宋体" w:eastAsia="宋体"/>
          <w:sz w:val="24"/>
        </w:rPr>
        <w:t>（美）乔伊丝·L.爱泼斯坦（JoyceL.EpsteinandAssociates）等著；曹骏骥译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大教育  学校、家庭与社区合作体系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（美）乔伊丝·L.爱泼斯坦（JoyceL.EpsteinandAssociates）等著；曹骏骥译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本书出售、求购地址：https://www.jiaokey.com/book/detail/14258442.html</w:t>
      </w:r>
    </w:p>
    <w:p>
      <w:r>
        <w:t>更多相关图书推荐：https://www.jiaokey.com</w:t>
      </w:r>
    </w:p>
    <w:p>
      <w:r>
        <w:t>（美）乔伊丝·L.爱泼斯坦（JoyceL.EpsteinandAssociates）等著；曹骏骥译 其他作品：https://www.jiaokey.com/tag/（美）乔伊丝·L.爱泼斯坦（JoyceL.EpsteinandAssociates）等著；曹骏骥译.html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关键词搜索：https://www.jiaokey.com/tag/大教育  学校、家庭与社区合作体系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