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FNO框架  从学校到名校  第3版</w:t>
      </w:r>
    </w:p>
    <w:p>
      <w:r>
        <w:rPr>
          <w:rFonts w:ascii="宋体" w:hAnsi="宋体" w:eastAsia="宋体"/>
          <w:sz w:val="24"/>
        </w:rPr>
        <w:t>（美）艾伦.M.布兰克斯坦著；于瑶译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FNO框架  从学校到名校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（美）艾伦.M.布兰克斯坦著；于瑶译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本书出售、求购地址：https://www.jiaokey.com/book/detail/14258441.html</w:t>
      </w:r>
    </w:p>
    <w:p>
      <w:r>
        <w:t>更多相关图书推荐：https://www.jiaokey.com</w:t>
      </w:r>
    </w:p>
    <w:p>
      <w:r>
        <w:t>（美）艾伦.M.布兰克斯坦著；于瑶译 其他作品：https://www.jiaokey.com/tag/（美）艾伦.M.布兰克斯坦著；于瑶译.html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关键词搜索：https://www.jiaokey.com/tag/FNO框架  从学校到名校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