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书名：中国戏曲音乐作品分析</w:t>
      </w:r>
    </w:p>
    <w:p>
      <w:r>
        <w:t>作者：钱国桢编著</w:t>
      </w:r>
    </w:p>
    <w:p>
      <w:r>
        <w:t>出版社：北京:中央音乐学院出版社,2017.03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中国戏曲音乐作品分析 评论地址：https://www.jiaokey.com/book/detail/14258438.html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