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长恨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长恨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本书出售、求购地址：https://www.jiaokey.com/book/detail/14258424.html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关键词搜索：https://www.jiaokey.com/tag/张之洞  长恨.html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