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海上的日出  海上的月亮</w:t>
      </w:r>
    </w:p>
    <w:p>
      <w:r>
        <w:t>作者：苏青，巴金等著；陈子善，蔡翔编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总页数：173</w:t>
      </w:r>
    </w:p>
    <w:p>
      <w:r>
        <w:t>更多请访问教客网: www.jiaokey.com</w:t>
      </w:r>
    </w:p>
    <w:p>
      <w:r>
        <w:t>同题散文经典  海上的日出  海上的月亮 评论地址：https://www.jiaokey.com/book/detail/14258409.html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