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湖畔夜饮  醉</w:t>
      </w:r>
    </w:p>
    <w:p>
      <w:r>
        <w:t>作者：丰子恺，巴金等著；陈子善，蔡翔编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同题散文经典  湖畔夜饮  醉 评论地址：https://www.jiaokey.com/book/detail/14258408.html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