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养花  看花</w:t>
      </w:r>
    </w:p>
    <w:p>
      <w:r>
        <w:t>作者：老舍，朱自清等著；陈子善，蔡翔编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同题散文经典  养花  看花 评论地址：https://www.jiaokey.com/book/detail/14258407.html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