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怀鲁迅  我所见的叶圣陶</w:t>
      </w:r>
    </w:p>
    <w:p>
      <w:r>
        <w:t>作者：郁达夫，朱自清等著；陈子善，蔡翔编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同题散文经典  怀鲁迅  我所见的叶圣陶 评论地址：https://www.jiaokey.com/book/detail/14258406.html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