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西夏的苍狼  下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西夏的苍狼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本书出售、求购地址：https://www.jiaokey.com/book/detail/14258405.html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关键词搜索：https://www.jiaokey.com/tag/西夏的苍狼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