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媒体单边战  “9·11”事件背景下西方媒体对异质文化的形象建构</w:t>
      </w:r>
    </w:p>
    <w:p>
      <w:r>
        <w:rPr>
          <w:rFonts w:ascii="宋体" w:hAnsi="宋体" w:eastAsia="宋体"/>
          <w:sz w:val="24"/>
        </w:rPr>
        <w:t>杨志平著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媒体单边战  “9·11”事件背景下西方媒体对异质文化的形象建构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本书出售、求购地址：https://www.jiaokey.com/book/detail/14258376.html</w:t>
      </w:r>
    </w:p>
    <w:p>
      <w:r>
        <w:t>更多相关图书推荐：https://www.jiaokey.com</w:t>
      </w:r>
    </w:p>
    <w:p>
      <w:r>
        <w:t>杨志平著 其他作品：https://www.jiaokey.com/tag/杨志平著.html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关键词搜索：https://www.jiaokey.com/tag/媒体单边战  “9·11”事件背景下西方媒体对异质文化的形象建构.html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