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设计与体验  设计现象学研究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设计与体验  设计现象学研究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本书出售、求购地址：https://www.jiaokey.com/book/detail/14258353.html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关键词搜索：https://www.jiaokey.com/tag/设计与体验  设计现象学研究.html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