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从宣传到舆论  “互联网”背景下的舆论场的颠覆与重构</w:t>
      </w:r>
    </w:p>
    <w:p>
      <w:r>
        <w:rPr>
          <w:rFonts w:ascii="宋体" w:hAnsi="宋体" w:eastAsia="宋体"/>
          <w:sz w:val="24"/>
        </w:rPr>
        <w:t>尚帅著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从宣传到舆论  “互联网”背景下的舆论场的颠覆与重构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本书出售、求购地址：https://www.jiaokey.com/book/detail/14258340.html</w:t>
      </w:r>
    </w:p>
    <w:p>
      <w:r>
        <w:t>更多相关图书推荐：https://www.jiaokey.com</w:t>
      </w:r>
    </w:p>
    <w:p>
      <w:r>
        <w:t>尚帅著 其他作品：https://www.jiaokey.com/tag/尚帅著.html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关键词搜索：https://www.jiaokey.com/tag/从宣传到舆论  “互联网”背景下的舆论场的颠覆与重构.html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