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论灵魂及其起源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论灵魂及其起源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本书出售、求购地址：https://www.jiaokey.com/book/detail/14258319.html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关键词搜索：https://www.jiaokey.com/tag/论灵魂及其起源.html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