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城镇居民公众参与认知、态度和行为关系的实证研究</w:t>
      </w:r>
    </w:p>
    <w:p>
      <w:r>
        <w:rPr>
          <w:rFonts w:ascii="宋体" w:hAnsi="宋体" w:eastAsia="宋体"/>
          <w:sz w:val="24"/>
        </w:rPr>
        <w:t>李春梅著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城镇居民公众参与认知、态度和行为关系的实证研究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本书出售、求购地址：https://www.jiaokey.com/book/detail/14258317.html</w:t>
      </w:r>
    </w:p>
    <w:p>
      <w:r>
        <w:t>更多相关图书推荐：https://www.jiaokey.com</w:t>
      </w:r>
    </w:p>
    <w:p>
      <w:r>
        <w:t>李春梅著 其他作品：https://www.jiaokey.com/tag/李春梅著.html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关键词搜索：https://www.jiaokey.com/tag/城镇居民公众参与认知、态度和行为关系的实证研究.html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