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冷战在刚果  美国对刚果危机（1960-1963）决策研究</w:t>
      </w:r>
    </w:p>
    <w:p>
      <w:r>
        <w:rPr>
          <w:rFonts w:ascii="宋体" w:hAnsi="宋体" w:eastAsia="宋体"/>
          <w:sz w:val="24"/>
        </w:rPr>
        <w:t>王延庆著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冷战在刚果  美国对刚果危机（1960-1963）决策研究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本书出售、求购地址：https://www.jiaokey.com/book/detail/14258254.html</w:t>
      </w:r>
    </w:p>
    <w:p>
      <w:r>
        <w:t>更多相关图书推荐：https://www.jiaokey.com</w:t>
      </w:r>
    </w:p>
    <w:p>
      <w:r>
        <w:t>王延庆著 其他作品：https://www.jiaokey.com/tag/王延庆著.html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关键词搜索：https://www.jiaokey.com/tag/冷战在刚果  美国对刚果危机（1960-1963）决策研究.html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