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“一带一路”建设中的港口与港口城市</w:t>
      </w:r>
    </w:p>
    <w:p>
      <w:r>
        <w:rPr>
          <w:rFonts w:ascii="宋体" w:hAnsi="宋体" w:eastAsia="宋体"/>
          <w:sz w:val="24"/>
        </w:rPr>
        <w:t>郑秉文，李文，刘铭赜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“一带一路”建设中的港口与港口城市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郑秉文，李文，刘铭赜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本书出售、求购地址：https://www.jiaokey.com/book/detail/14258252.html</w:t>
      </w:r>
    </w:p>
    <w:p>
      <w:r>
        <w:t>更多相关图书推荐：https://www.jiaokey.com</w:t>
      </w:r>
    </w:p>
    <w:p>
      <w:r>
        <w:t>郑秉文，李文，刘铭赜 其他作品：https://www.jiaokey.com/tag/郑秉文，李文，刘铭赜.html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关键词搜索：https://www.jiaokey.com/tag/“一带一路”建设中的港口与港口城市.html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