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大国无战争时代的大国权力竞争  行为原理与互动机制</w:t>
      </w:r>
    </w:p>
    <w:p>
      <w:r>
        <w:rPr>
          <w:rFonts w:ascii="宋体" w:hAnsi="宋体" w:eastAsia="宋体"/>
          <w:sz w:val="24"/>
        </w:rPr>
        <w:t>杨原著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大国无战争时代的大国权力竞争  行为原理与互动机制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本书出售、求购地址：https://www.jiaokey.com/book/detail/14258233.html</w:t>
      </w:r>
    </w:p>
    <w:p>
      <w:r>
        <w:t>更多相关图书推荐：https://www.jiaokey.com</w:t>
      </w:r>
    </w:p>
    <w:p>
      <w:r>
        <w:t>杨原著 其他作品：https://www.jiaokey.com/tag/杨原著.html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关键词搜索：https://www.jiaokey.com/tag/大国无战争时代的大国权力竞争  行为原理与互动机制.html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