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探索法治中国建设的地方实践  以珠海市为样本</w:t>
      </w:r>
    </w:p>
    <w:p>
      <w:r>
        <w:rPr>
          <w:rFonts w:ascii="宋体" w:hAnsi="宋体" w:eastAsia="宋体"/>
          <w:sz w:val="24"/>
        </w:rPr>
        <w:t>中国社会科学院国家法治指数研究中心，中国社会科学院法学研究所法治指数创新工程项目组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探索法治中国建设的地方实践  以珠海市为样本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中国社会科学院国家法治指数研究中心，中国社会科学院法学研究所法治指数创新工程项目组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本书出售、求购地址：https://www.jiaokey.com/book/detail/14258226.html</w:t>
      </w:r>
    </w:p>
    <w:p>
      <w:r>
        <w:t>更多相关图书推荐：https://www.jiaokey.com</w:t>
      </w:r>
    </w:p>
    <w:p>
      <w:r>
        <w:t>中国社会科学院国家法治指数研究中心，中国社会科学院法学研究所法治指数创新工程项目组 其他作品：https://www.jiaokey.com/tag/中国社会科学院国家法治指数研究中心，中国社会科学院法学研究所法治指数创新工程项目组.html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关键词搜索：https://www.jiaokey.com/tag/探索法治中国建设的地方实践  以珠海市为样本.html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