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钟敬文与中国民俗学派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钟敬文与中国民俗学派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本书出售、求购地址：https://www.jiaokey.com/book/detail/14258222.html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关键词搜索：https://www.jiaokey.com/tag/钟敬文与中国民俗学派.html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