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天然电场选频法理论研究与应用</w:t>
      </w:r>
    </w:p>
    <w:p>
      <w:r>
        <w:rPr>
          <w:rFonts w:ascii="宋体" w:hAnsi="宋体" w:eastAsia="宋体"/>
          <w:sz w:val="24"/>
        </w:rPr>
        <w:t>杨天春；夏代林；王齐仁；付国红著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天然电场选频法理论研究与应用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杨天春；夏代林；王齐仁；付国红著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本书出售、求购地址：https://www.jiaokey.com/book/detail/14258210.html</w:t>
      </w:r>
    </w:p>
    <w:p>
      <w:r>
        <w:t>更多相关图书推荐：https://www.jiaokey.com</w:t>
      </w:r>
    </w:p>
    <w:p>
      <w:r>
        <w:t>杨天春；夏代林；王齐仁；付国红著 其他作品：https://www.jiaokey.com/tag/杨天春；夏代林；王齐仁；付国红著.html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关键词搜索：https://www.jiaokey.com/tag/天然电场选频法理论研究与应用.html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