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典型地质灾害遥感监测评估技术与实践</w:t>
      </w:r>
    </w:p>
    <w:p>
      <w:r>
        <w:rPr>
          <w:rFonts w:ascii="宋体" w:hAnsi="宋体" w:eastAsia="宋体"/>
          <w:sz w:val="24"/>
        </w:rPr>
        <w:t>范一大著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典型地质灾害遥感监测评估技术与实践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本书出售、求购地址：https://www.jiaokey.com/book/detail/14258209.html</w:t>
      </w:r>
    </w:p>
    <w:p>
      <w:r>
        <w:t>更多相关图书推荐：https://www.jiaokey.com</w:t>
      </w:r>
    </w:p>
    <w:p>
      <w:r>
        <w:t>范一大著 其他作品：https://www.jiaokey.com/tag/范一大著.html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关键词搜索：https://www.jiaokey.com/tag/典型地质灾害遥感监测评估技术与实践.html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