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可可西里地质地貌及其形成演化</w:t>
      </w:r>
    </w:p>
    <w:p>
      <w:r>
        <w:rPr>
          <w:rFonts w:ascii="宋体" w:hAnsi="宋体" w:eastAsia="宋体"/>
          <w:sz w:val="24"/>
        </w:rPr>
        <w:t>李江海，闻丞，刘持恒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可可西里地质地貌及其形成演化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李江海，闻丞，刘持恒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本书出售、求购地址：https://www.jiaokey.com/book/detail/14258186.html</w:t>
      </w:r>
    </w:p>
    <w:p>
      <w:r>
        <w:t>更多相关图书推荐：https://www.jiaokey.com</w:t>
      </w:r>
    </w:p>
    <w:p>
      <w:r>
        <w:t>李江海，闻丞，刘持恒 其他作品：https://www.jiaokey.com/tag/李江海，闻丞，刘持恒.html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关键词搜索：https://www.jiaokey.com/tag/可可西里地质地貌及其形成演化.html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