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书名：基于多晶体塑性模型的多晶体材料大变形为研究</w:t>
      </w:r>
    </w:p>
    <w:p>
      <w:r>
        <w:t>作者:郭晓倩著</w:t>
      </w:r>
    </w:p>
    <w:p>
      <w:r>
        <w:t>出版社:徐州:中国矿业大学出版社,2017.03</w:t>
      </w:r>
    </w:p>
    <w:p>
      <w:r>
        <w:t>出版日期：</w:t>
      </w:r>
    </w:p>
    <w:p>
      <w:r>
        <w:t>总页数：139</w:t>
      </w:r>
    </w:p>
    <w:p>
      <w:r>
        <w:t>更多请访问教客网:www.jiaokey.com</w:t>
      </w:r>
    </w:p>
    <w:p>
      <w:r>
        <w:t>基于多晶体塑性模型的多晶体材料大变形为研究评论地址：https://www.jiaokey.com/book/detail/14258166.html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