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现代生态学讲座  8  群落、生态系统和景观生态学研究新进展</w:t>
      </w:r>
    </w:p>
    <w:p>
      <w:r>
        <w:rPr>
          <w:rFonts w:ascii="宋体" w:hAnsi="宋体" w:eastAsia="宋体"/>
          <w:sz w:val="24"/>
        </w:rPr>
        <w:t>高玉葆；邬建国编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现代生态学讲座  8  群落、生态系统和景观生态学研究新进展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高玉葆；邬建国编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本书出售、求购地址：https://www.jiaokey.com/book/detail/14258150.html</w:t>
      </w:r>
    </w:p>
    <w:p>
      <w:r>
        <w:t>更多相关图书推荐：https://www.jiaokey.com</w:t>
      </w:r>
    </w:p>
    <w:p>
      <w:r>
        <w:t>高玉葆；邬建国编 其他作品：https://www.jiaokey.com/tag/高玉葆；邬建国编.html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关键词搜索：https://www.jiaokey.com/tag/现代生态学讲座  8  群落、生态系统和景观生态学研究新进展.html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