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更壮  更瘦  更强  身体革命，健身见真我 ＝ the simple science of building the ultimate male body</w:t>
      </w:r>
    </w:p>
    <w:p>
      <w:r>
        <w:rPr>
          <w:rFonts w:ascii="宋体" w:hAnsi="宋体" w:eastAsia="宋体"/>
          <w:sz w:val="24"/>
        </w:rPr>
        <w:t>（美）迈克尔·马修斯（Michael Matthews）著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更壮  更瘦  更强  身体革命，健身见真我 ＝ the simple science of building the ultimate male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（美）迈克尔·马修斯（Michael Matthews）著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本书出售、求购地址：https://www.jiaokey.com/book/detail/14258145.html</w:t>
      </w:r>
    </w:p>
    <w:p>
      <w:r>
        <w:t>更多相关图书推荐：https://www.jiaokey.com</w:t>
      </w:r>
    </w:p>
    <w:p>
      <w:r>
        <w:t>（美）迈克尔·马修斯（Michael Matthews）著 其他作品：https://www.jiaokey.com/tag/（美）迈克尔·马修斯（Michael Matthews）著.html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关键词搜索：https://www.jiaokey.com/tag/更壮  更瘦  更强  身体革命，健身见真我 ＝ the simple science of building the ultimate male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