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书名：吃得越多，减得越多  好莱坞名人屡试不爽的减肥真经</w:t>
      </w:r>
    </w:p>
    <w:p>
      <w:r>
        <w:t>作者：（美）海莉·波默罗伊，（美）夏娃·亚当森著</w:t>
      </w:r>
    </w:p>
    <w:p>
      <w:r>
        <w:t>出版社：长春:吉林科学技术出版社,2017.04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吃得越多，减得越多  好莱坞名人屡试不爽的减肥真经 评论地址：https://www.jiaokey.com/book/detail/14258143.html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