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人是可能死于羞愧的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萌萌集  人是可能死于羞愧的 评论地址：https://www.jiaokey.com/book/detail/14258072.html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