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书名：年轻人要多懂点沟通技巧</w:t>
      </w:r>
    </w:p>
    <w:p>
      <w:r>
        <w:t>作者：赵会芹，陌青青著</w:t>
      </w:r>
    </w:p>
    <w:p>
      <w:r>
        <w:t>出版社：成都:天地出版社,2016.06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年轻人要多懂点沟通技巧 评论地址：https://www.jiaokey.com/book/detail/14258033.html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