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短线操盘实战兵法  第2版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短线操盘实战兵法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本书出售、求购地址：https://www.jiaokey.com/book/detail/14258029.html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关键词搜索：https://www.jiaokey.com/tag/短线操盘实战兵法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